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Britney .  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what u see. What u get    </w:t>
      </w:r>
      <w:r>
        <w:t xml:space="preserve">   what I like to be me    </w:t>
      </w:r>
      <w:r>
        <w:t xml:space="preserve">   don’t knock my door    </w:t>
      </w:r>
      <w:r>
        <w:t xml:space="preserve">   oops I it did again    </w:t>
      </w:r>
      <w:r>
        <w:t xml:space="preserve">   don’t let me last to know    </w:t>
      </w:r>
      <w:r>
        <w:t xml:space="preserve">   I’m not a girl not yet a woman    </w:t>
      </w:r>
      <w:r>
        <w:t xml:space="preserve">   will be there    </w:t>
      </w:r>
      <w:r>
        <w:t xml:space="preserve">   hit me baby one more time    </w:t>
      </w:r>
      <w:r>
        <w:t xml:space="preserve">   lonely    </w:t>
      </w:r>
      <w:r>
        <w:t xml:space="preserve">   Boys    </w:t>
      </w:r>
      <w:r>
        <w:t xml:space="preserve">   overprocteted    </w:t>
      </w:r>
      <w:r>
        <w:t xml:space="preserve">   Lynne Irene Spears    </w:t>
      </w:r>
      <w:r>
        <w:t xml:space="preserve">   Byran James Spears    </w:t>
      </w:r>
      <w:r>
        <w:t xml:space="preserve">   Jamie Lynn Spears    </w:t>
      </w:r>
      <w:r>
        <w:t xml:space="preserve">   Britney Jean Spears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.  Spears</dc:title>
  <dcterms:created xsi:type="dcterms:W3CDTF">2022-01-21T03:31:36Z</dcterms:created>
  <dcterms:modified xsi:type="dcterms:W3CDTF">2022-01-21T03:31:36Z</dcterms:modified>
</cp:coreProperties>
</file>