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Britney Spears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Pretty Girls    </w:t>
      </w:r>
      <w:r>
        <w:t xml:space="preserve">   If U Seek Amy    </w:t>
      </w:r>
      <w:r>
        <w:t xml:space="preserve">   Lucky    </w:t>
      </w:r>
      <w:r>
        <w:t xml:space="preserve">   Criminal    </w:t>
      </w:r>
      <w:r>
        <w:t xml:space="preserve">   Gimme More    </w:t>
      </w:r>
      <w:r>
        <w:t xml:space="preserve">   Crazy    </w:t>
      </w:r>
      <w:r>
        <w:t xml:space="preserve">   Womanizer    </w:t>
      </w:r>
      <w:r>
        <w:t xml:space="preserve">   Hold it Against Me    </w:t>
      </w:r>
      <w:r>
        <w:t xml:space="preserve">   Baby One More Time    </w:t>
      </w:r>
      <w:r>
        <w:t xml:space="preserve">   Everytime    </w:t>
      </w:r>
      <w:r>
        <w:t xml:space="preserve">   Circus    </w:t>
      </w:r>
      <w:r>
        <w:t xml:space="preserve">   Piece of me    </w:t>
      </w:r>
      <w:r>
        <w:t xml:space="preserve">   Toxic    </w:t>
      </w:r>
      <w:r>
        <w:t xml:space="preserve">   Stronger    </w:t>
      </w:r>
      <w:r>
        <w:t xml:space="preserve">   Oops I did it Again    </w:t>
      </w:r>
      <w:r>
        <w:t xml:space="preserve">   Till The World Ends    </w:t>
      </w:r>
      <w:r>
        <w:t xml:space="preserve">   Sometimes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Spears Songs </dc:title>
  <dcterms:created xsi:type="dcterms:W3CDTF">2021-10-11T02:36:32Z</dcterms:created>
  <dcterms:modified xsi:type="dcterms:W3CDTF">2021-10-11T02:36:32Z</dcterms:modified>
</cp:coreProperties>
</file>