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Britt-Marie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village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Somebody's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Britt's favorite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girl on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soccer is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Borg's favorite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Britt's animal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Borg's policeman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car door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Borg's pride and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Somebody's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Britt's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Sven's gift to Britt-Marie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Soccer competition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Britt-Marie</dc:title>
  <dcterms:created xsi:type="dcterms:W3CDTF">2021-10-11T02:35:08Z</dcterms:created>
  <dcterms:modified xsi:type="dcterms:W3CDTF">2021-10-11T02:35:08Z</dcterms:modified>
</cp:coreProperties>
</file>