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Britt-Marie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soccer field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Somebody's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Britt's go-to 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"never give up" team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soccer competition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village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Britt-Marie's animal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girl on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Somebody's business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Borg's policeman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Borg's favorite game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Britt-Marie</dc:title>
  <dcterms:created xsi:type="dcterms:W3CDTF">2021-10-11T02:35:10Z</dcterms:created>
  <dcterms:modified xsi:type="dcterms:W3CDTF">2021-10-11T02:35:10Z</dcterms:modified>
</cp:coreProperties>
</file>