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Brittany's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Alexander    </w:t>
      </w:r>
      <w:r>
        <w:t xml:space="preserve">   Brittany    </w:t>
      </w:r>
      <w:r>
        <w:t xml:space="preserve">   Duarte    </w:t>
      </w:r>
      <w:r>
        <w:t xml:space="preserve">   Hailie    </w:t>
      </w:r>
      <w:r>
        <w:t xml:space="preserve">   Lorena    </w:t>
      </w:r>
      <w:r>
        <w:t xml:space="preserve">   Martin    </w:t>
      </w:r>
      <w:r>
        <w:t xml:space="preserve">   Minecraft    </w:t>
      </w:r>
      <w:r>
        <w:t xml:space="preserve">   Nana    </w:t>
      </w:r>
      <w:r>
        <w:t xml:space="preserve">   Neftali    </w:t>
      </w:r>
      <w:r>
        <w:t xml:space="preserve">   Nicole    </w:t>
      </w:r>
      <w:r>
        <w:t xml:space="preserve">   Nunez    </w:t>
      </w:r>
      <w:r>
        <w:t xml:space="preserve">   Penguins    </w:t>
      </w:r>
      <w:r>
        <w:t xml:space="preserve">   Puppy    </w:t>
      </w:r>
      <w:r>
        <w:t xml:space="preserve">   Rainbows    </w:t>
      </w:r>
      <w:r>
        <w:t xml:space="preserve">   Rene    </w:t>
      </w:r>
      <w:r>
        <w:t xml:space="preserve">   Summer    </w:t>
      </w:r>
      <w:r>
        <w:t xml:space="preserve">   Tia Ana    </w:t>
      </w:r>
      <w:r>
        <w:t xml:space="preserve">   Tia Carmen    </w:t>
      </w:r>
      <w:r>
        <w:t xml:space="preserve">   Tio Oscar    </w:t>
      </w:r>
      <w:r>
        <w:t xml:space="preserve">   Turtule    </w:t>
      </w:r>
      <w:r>
        <w:t xml:space="preserve">   Vanessa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Brittany's Word Search</dc:title>
  <dcterms:created xsi:type="dcterms:W3CDTF">2021-10-11T02:36:05Z</dcterms:created>
  <dcterms:modified xsi:type="dcterms:W3CDTF">2021-10-11T02:36:05Z</dcterms:modified>
</cp:coreProperties>
</file>