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Britten and 20th Century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Simply Symphony's 3rd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Simply Symphony's 1st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Not in any key at all or without any key or tonal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 is to evoke a mood, place, and natural phenomena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another major work (Hint: written using a poet's 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Simply Symphony's 2nd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or more keys are simultaneously used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major work (Hint: We are playing 2 movements).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 notes of the chromatic scale are used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Simply Symphony's 4th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Sought to return the aesthetic precepts (order, balance...)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person who discovered him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expresses intense feelings and emotions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did Britten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poet whose work was used in War Requiem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who his tenor friend was (last name only).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Britten and 20th Century Music</dc:title>
  <dcterms:created xsi:type="dcterms:W3CDTF">2021-10-11T02:35:16Z</dcterms:created>
  <dcterms:modified xsi:type="dcterms:W3CDTF">2021-10-11T02:35:16Z</dcterms:modified>
</cp:coreProperties>
</file>