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Bērnu tiesību konvencija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Dalībvalstis atzīst, ka citā valstī to var uzskatīt par alternatīvu bērna aprūpes veidu?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Kas vajadzības gadījumā būtu jāpiešķir, ņemot vērā pieejamos resursus un bērna un to personu apstākļus, kas ir atbildīgas par bērna uzturēšanu.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Kādas valstis var parakstīt šo konvenciju?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Dalībvalstis atzīst, ka ikviena bērnam ir tiesības uz izglītību, tāpēc ievieš obligātu bezmaksas.....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Kas nevienam bērnam nelikumīgi vai patvaļīgi netiek atņemts?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Kas ir galvenās personas, kas atbildīgas par bērna audzināšanu un attīstību?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Cik mēnešus pēc konvencijas spēkā stāšanās dienas notiek komitejas pirmās vēlēšanas?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Kādām bērnu vajadzībām dalībvalstis mudina plašsaziņas līdzekļus veltīt īpašu uzmanību, bērniem, kuri ir piederīgi kādai mazākumtautību grupai vai pirmiedzīvotājiem?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.....bērnam ir tiesības uz vārda brīvību.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Abreviatūra – Apvienoto Nāciju Organizācija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Kas dara visu iespējamo, lai nodrošinātu ikviena bērna izdzīvošanu un attīstību?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Dalībvalstis veic pasākumus, lai apkarotu bērnu nelikumīgu aizvešanu uz.....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Dalībvalstis jo īpaši nosaka minimālo..... pieņemšanai darbā.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Cik gadiem ir jābūt personai, lai dalībvalstis to varētu iesaukt militārajā dienestā?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Kam, klausoties bērnā, jāpievērš pienācīga uzmanība atbilstoši bērna vecumam un brieduma pakāpei?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Kā tiek dēvēts cilvēks, kurš nav sasniedzis 18 gadu vecumu?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Bērnu tiesību konvencija</dc:title>
  <dcterms:created xsi:type="dcterms:W3CDTF">2021-10-11T02:06:32Z</dcterms:created>
  <dcterms:modified xsi:type="dcterms:W3CDTF">2021-10-11T02:06:32Z</dcterms:modified>
</cp:coreProperties>
</file>