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Broadcast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being interviewed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presents news during a news program on the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information that is primarily entertaining or personally useful.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Filmed interviews are used to convey information and experiences directly to the camera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a type of an interview which takes place when an applicant applies in person for a job and is asked to interview on the spot.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products of the graphic arts, especially commercial design or illustration.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brief recorded statement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normally short, to the point, and to illustrate a bulletin or news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production technique where a voice—that is not part of the narrative (non-diegetic)—is used in a radio, television production, filmmaking, theatre, or other presentations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graphic overlay placed in the title-safe lower area of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that oversees productions and the execution of administrative duties for broadcast stations.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sufficiently interesting to be reported in news bulletins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person who reports, especially one employed to report news or conduct interviews for newspapers or broadcasts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critical reference signal within a facility that is used to provide timing and control code information for a variety of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shots that are shown to introduce a segment and/or in between the live or taped interviews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error or a flaw or fault in a computer program or system that causes it to produce an incorrect or unexpected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noises and voices that can be heard at the scene of a news event, which radio news reporters work into their reports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set of written questions and prospective answers that a candidate will likely provide during an interview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Broadcast</dc:title>
  <dcterms:created xsi:type="dcterms:W3CDTF">2021-10-11T02:36:24Z</dcterms:created>
  <dcterms:modified xsi:type="dcterms:W3CDTF">2021-10-11T02:36:24Z</dcterms:modified>
</cp:coreProperties>
</file>