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Broadway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show of the Hamilton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Elsa and 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1776! The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green person goes to school in 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raining____and dogs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Baltimore teenager gets sent to a prison for protesting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French Revolutionary War! The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90's AIDs Crisis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9/11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Randolph, New____ and Patrick and Ray are this gender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musical set in Manhattan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street name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barrier that stops or restricts the flow of water and A-Rod or Derek Jeter was on this baseball team back in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Broadway show about a Broadway show that has the actor that voices Simba in The Lion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You put these on/over 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Flying magic 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lesbian who struggles to get along with her gay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put these on/over 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ABBA in Greece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Broadway</dc:title>
  <dcterms:created xsi:type="dcterms:W3CDTF">2021-10-11T02:36:27Z</dcterms:created>
  <dcterms:modified xsi:type="dcterms:W3CDTF">2021-10-11T02:36:27Z</dcterms:modified>
</cp:coreProperties>
</file>