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Broadway!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call her a Wicked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dropped out of beauty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Into the Woods - What did Jack want 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CAT sings the song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Floral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Hercules Mulligan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grows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Guys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Alice Walker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Mama 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Alexander Hamilton,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theater is WICKED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Dear ______ Hansen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Velma's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Sharks and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Broadway!</dc:title>
  <dcterms:created xsi:type="dcterms:W3CDTF">2021-10-11T02:36:34Z</dcterms:created>
  <dcterms:modified xsi:type="dcterms:W3CDTF">2021-10-11T02:36:34Z</dcterms:modified>
</cp:coreProperties>
</file>