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Jesus Christ Superstar    </w:t>
      </w:r>
      <w:r>
        <w:t xml:space="preserve">   Les Miserables    </w:t>
      </w:r>
      <w:r>
        <w:t xml:space="preserve">   Cats    </w:t>
      </w:r>
      <w:r>
        <w:t xml:space="preserve">   Pirates of Penzance    </w:t>
      </w:r>
      <w:r>
        <w:t xml:space="preserve">   Hello, Dolly    </w:t>
      </w:r>
      <w:r>
        <w:t xml:space="preserve">   Oh, Calcutta    </w:t>
      </w:r>
      <w:r>
        <w:t xml:space="preserve">   Man of LaMancha    </w:t>
      </w:r>
      <w:r>
        <w:t xml:space="preserve">   Fiddler on the Roof    </w:t>
      </w:r>
      <w:r>
        <w:t xml:space="preserve">   Smoky Joes Cafe    </w:t>
      </w:r>
      <w:r>
        <w:t xml:space="preserve">   Rent    </w:t>
      </w:r>
      <w:r>
        <w:t xml:space="preserve">   My Fair Lady    </w:t>
      </w:r>
      <w:r>
        <w:t xml:space="preserve">   Hair    </w:t>
      </w:r>
      <w:r>
        <w:t xml:space="preserve">   Wicked    </w:t>
      </w:r>
      <w:r>
        <w:t xml:space="preserve">   Lion King    </w:t>
      </w:r>
      <w:r>
        <w:t xml:space="preserve">   Broadway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</dc:title>
  <dcterms:created xsi:type="dcterms:W3CDTF">2021-10-11T02:36:59Z</dcterms:created>
  <dcterms:modified xsi:type="dcterms:W3CDTF">2021-10-11T02:36:59Z</dcterms:modified>
</cp:coreProperties>
</file>