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Mean Girls    </w:t>
      </w:r>
      <w:r>
        <w:t xml:space="preserve">   Hamilton    </w:t>
      </w:r>
      <w:r>
        <w:t xml:space="preserve">   Wicked    </w:t>
      </w:r>
      <w:r>
        <w:t xml:space="preserve">   King Kong    </w:t>
      </w:r>
      <w:r>
        <w:t xml:space="preserve">   theater district    </w:t>
      </w:r>
      <w:r>
        <w:t xml:space="preserve">   New York    </w:t>
      </w:r>
      <w:r>
        <w:t xml:space="preserve">   singing    </w:t>
      </w:r>
      <w:r>
        <w:t xml:space="preserve">   dancing    </w:t>
      </w:r>
      <w:r>
        <w:t xml:space="preserve">   acting    </w:t>
      </w:r>
      <w:r>
        <w:t xml:space="preserve">   Aladdin    </w:t>
      </w:r>
      <w:r>
        <w:t xml:space="preserve">   Frozen    </w:t>
      </w:r>
      <w:r>
        <w:t xml:space="preserve">   plays    </w:t>
      </w:r>
      <w:r>
        <w:t xml:space="preserve">   musicals    </w:t>
      </w:r>
      <w:r>
        <w:t xml:space="preserve">   Off-Broadway    </w:t>
      </w:r>
      <w:r>
        <w:t xml:space="preserve">   Broadway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Cross Word Puzzle</dc:title>
  <dcterms:created xsi:type="dcterms:W3CDTF">2021-10-11T02:36:07Z</dcterms:created>
  <dcterms:modified xsi:type="dcterms:W3CDTF">2021-10-11T02:36:07Z</dcterms:modified>
</cp:coreProperties>
</file>