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Broadway Crosswork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110 In the Shade    </w:t>
      </w:r>
      <w:r>
        <w:t xml:space="preserve">   13: The Musical    </w:t>
      </w:r>
      <w:r>
        <w:t xml:space="preserve">   1776    </w:t>
      </w:r>
      <w:r>
        <w:t xml:space="preserve">   42nd Street    </w:t>
      </w:r>
      <w:r>
        <w:t xml:space="preserve">   9 to 5: The Musical    </w:t>
      </w:r>
      <w:r>
        <w:t xml:space="preserve">   After Midnight    </w:t>
      </w:r>
      <w:r>
        <w:t xml:space="preserve">   Aida    </w:t>
      </w:r>
      <w:r>
        <w:t xml:space="preserve">   Ain't Misbehavin'    </w:t>
      </w:r>
      <w:r>
        <w:t xml:space="preserve">   Ain't Too Proud    </w:t>
      </w:r>
      <w:r>
        <w:t xml:space="preserve">   Aladdin    </w:t>
      </w:r>
      <w:r>
        <w:t xml:space="preserve">   All About Me    </w:t>
      </w:r>
      <w:r>
        <w:t xml:space="preserve">   Allegiance    </w:t>
      </w:r>
      <w:r>
        <w:t xml:space="preserve">   Allegro    </w:t>
      </w:r>
      <w:r>
        <w:t xml:space="preserve">   Altar Boyz    </w:t>
      </w:r>
      <w:r>
        <w:t xml:space="preserve">   Amazing Grace    </w:t>
      </w:r>
      <w:r>
        <w:t xml:space="preserve">   American Idiot    </w:t>
      </w:r>
      <w:r>
        <w:t xml:space="preserve">   American Psycho    </w:t>
      </w:r>
      <w:r>
        <w:t xml:space="preserve">   Amélie    </w:t>
      </w:r>
      <w:r>
        <w:t xml:space="preserve">   An American In Paris    </w:t>
      </w:r>
      <w:r>
        <w:t xml:space="preserve">   Anastasia    </w:t>
      </w:r>
      <w:r>
        <w:t xml:space="preserve">   Annie    </w:t>
      </w:r>
      <w:r>
        <w:t xml:space="preserve">   Annie Get Your Gun    </w:t>
      </w:r>
      <w:r>
        <w:t xml:space="preserve">   Anyone Can Whistle    </w:t>
      </w:r>
      <w:r>
        <w:t xml:space="preserve">   Anything Goes    </w:t>
      </w:r>
      <w:r>
        <w:t xml:space="preserve">   Applause    </w:t>
      </w:r>
      <w:r>
        <w:t xml:space="preserve">   Aspects of Love    </w:t>
      </w:r>
      <w:r>
        <w:t xml:space="preserve">   Assassins    </w:t>
      </w:r>
      <w:r>
        <w:t xml:space="preserve">   Avenue Q    </w:t>
      </w:r>
      <w:r>
        <w:t xml:space="preserve">   Babes in Arms    </w:t>
      </w:r>
      <w:r>
        <w:t xml:space="preserve">   Baby    </w:t>
      </w:r>
      <w:r>
        <w:t xml:space="preserve">   Baby It's You    </w:t>
      </w:r>
      <w:r>
        <w:t xml:space="preserve">   The Addams Family    </w:t>
      </w:r>
      <w:r>
        <w:t xml:space="preserve">   The Apple Tree    </w:t>
      </w:r>
      <w:r>
        <w:t xml:space="preserve">   The Bandstand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 Crosswork</dc:title>
  <dcterms:created xsi:type="dcterms:W3CDTF">2021-10-11T02:36:57Z</dcterms:created>
  <dcterms:modified xsi:type="dcterms:W3CDTF">2021-10-11T02:36:57Z</dcterms:modified>
</cp:coreProperties>
</file>