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MATILDA    </w:t>
      </w:r>
      <w:r>
        <w:t xml:space="preserve">   GUYS AND DOLLS    </w:t>
      </w:r>
      <w:r>
        <w:t xml:space="preserve">   ANNIE    </w:t>
      </w:r>
      <w:r>
        <w:t xml:space="preserve">   CHICAGO    </w:t>
      </w:r>
      <w:r>
        <w:t xml:space="preserve">   HAIRSPRAY    </w:t>
      </w:r>
      <w:r>
        <w:t xml:space="preserve">   JERSEY BOYS    </w:t>
      </w:r>
      <w:r>
        <w:t xml:space="preserve">   RENT    </w:t>
      </w:r>
      <w:r>
        <w:t xml:space="preserve">   DREAMGIRLS    </w:t>
      </w:r>
      <w:r>
        <w:t xml:space="preserve">   WEST SIDE STORY    </w:t>
      </w:r>
      <w:r>
        <w:t xml:space="preserve">   ELF    </w:t>
      </w:r>
      <w:r>
        <w:t xml:space="preserve">   THE LION KING    </w:t>
      </w:r>
      <w:r>
        <w:t xml:space="preserve">   NEWSIES    </w:t>
      </w:r>
      <w:r>
        <w:t xml:space="preserve">   THE COLOR PURPLE    </w:t>
      </w:r>
      <w:r>
        <w:t xml:space="preserve">   HELLO DOLLY    </w:t>
      </w:r>
      <w:r>
        <w:t xml:space="preserve">   LES MISERABLES    </w:t>
      </w:r>
      <w:r>
        <w:t xml:space="preserve">   HAMILTON    </w:t>
      </w:r>
      <w:r>
        <w:t xml:space="preserve">   WICKED    </w:t>
      </w:r>
      <w:r>
        <w:t xml:space="preserve">   CATS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Musicals</dc:title>
  <dcterms:created xsi:type="dcterms:W3CDTF">2021-10-11T02:36:19Z</dcterms:created>
  <dcterms:modified xsi:type="dcterms:W3CDTF">2021-10-11T02:36:19Z</dcterms:modified>
</cp:coreProperties>
</file>