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Broadway 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 the Heights    </w:t>
      </w:r>
      <w:r>
        <w:t xml:space="preserve">   Legally Blonde    </w:t>
      </w:r>
      <w:r>
        <w:t xml:space="preserve">   Grease    </w:t>
      </w:r>
      <w:r>
        <w:t xml:space="preserve">   The Addams Family    </w:t>
      </w:r>
      <w:r>
        <w:t xml:space="preserve">   The Producers    </w:t>
      </w:r>
      <w:r>
        <w:t xml:space="preserve">   The Lion King    </w:t>
      </w:r>
      <w:r>
        <w:t xml:space="preserve">   Oklahoma    </w:t>
      </w:r>
      <w:r>
        <w:t xml:space="preserve">   Hair    </w:t>
      </w:r>
      <w:r>
        <w:t xml:space="preserve">   Newsies    </w:t>
      </w:r>
      <w:r>
        <w:t xml:space="preserve">   Mean Girls    </w:t>
      </w:r>
      <w:r>
        <w:t xml:space="preserve">   Phantom of the Opera    </w:t>
      </w:r>
      <w:r>
        <w:t xml:space="preserve">   Fiddler on the Roof    </w:t>
      </w:r>
      <w:r>
        <w:t xml:space="preserve">   Cats    </w:t>
      </w:r>
      <w:r>
        <w:t xml:space="preserve">   Fun Home    </w:t>
      </w:r>
      <w:r>
        <w:t xml:space="preserve">   Dear Evan Hansen    </w:t>
      </w:r>
      <w:r>
        <w:t xml:space="preserve">   Chicago    </w:t>
      </w:r>
      <w:r>
        <w:t xml:space="preserve">  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 Musicals</dc:title>
  <dcterms:created xsi:type="dcterms:W3CDTF">2021-10-11T02:36:02Z</dcterms:created>
  <dcterms:modified xsi:type="dcterms:W3CDTF">2021-10-11T02:36:02Z</dcterms:modified>
</cp:coreProperties>
</file>