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Broadway Show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Popular    </w:t>
      </w:r>
      <w:r>
        <w:t xml:space="preserve">   Toss Toss    </w:t>
      </w:r>
      <w:r>
        <w:t xml:space="preserve">   Flying Monkeys    </w:t>
      </w:r>
      <w:r>
        <w:t xml:space="preserve">   Glindafied    </w:t>
      </w:r>
      <w:r>
        <w:t xml:space="preserve">   Emerald City    </w:t>
      </w:r>
      <w:r>
        <w:t xml:space="preserve">   Shiz University    </w:t>
      </w:r>
      <w:r>
        <w:t xml:space="preserve">   Wicked Witch    </w:t>
      </w:r>
      <w:r>
        <w:t xml:space="preserve">   Wicked    </w:t>
      </w:r>
      <w:r>
        <w:t xml:space="preserve">   Wizard    </w:t>
      </w:r>
      <w:r>
        <w:t xml:space="preserve">   Friends    </w:t>
      </w:r>
      <w:r>
        <w:t xml:space="preserve">   Nessarose    </w:t>
      </w:r>
      <w:r>
        <w:t xml:space="preserve">   Doctor Dillamond    </w:t>
      </w:r>
      <w:r>
        <w:t xml:space="preserve">   Madame Morrable    </w:t>
      </w:r>
      <w:r>
        <w:t xml:space="preserve">   Fiyero    </w:t>
      </w:r>
      <w:r>
        <w:t xml:space="preserve">   Glinda    </w:t>
      </w:r>
      <w:r>
        <w:t xml:space="preserve">   Galinda    </w:t>
      </w:r>
      <w:r>
        <w:t xml:space="preserve">   Elphaba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Broadway Show</dc:title>
  <dcterms:created xsi:type="dcterms:W3CDTF">2021-10-11T02:35:46Z</dcterms:created>
  <dcterms:modified xsi:type="dcterms:W3CDTF">2021-10-11T02:35:46Z</dcterms:modified>
</cp:coreProperties>
</file>