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Broadway Wordsearch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Fiddler on the Roof    </w:t>
      </w:r>
      <w:r>
        <w:t xml:space="preserve">   Grease    </w:t>
      </w:r>
      <w:r>
        <w:t xml:space="preserve">   The Book of Mormon    </w:t>
      </w:r>
      <w:r>
        <w:t xml:space="preserve">   Jersey Boys    </w:t>
      </w:r>
      <w:r>
        <w:t xml:space="preserve">   Rent    </w:t>
      </w:r>
      <w:r>
        <w:t xml:space="preserve">   Beauty and the Beast    </w:t>
      </w:r>
      <w:r>
        <w:t xml:space="preserve">   Mamma Mia    </w:t>
      </w:r>
      <w:r>
        <w:t xml:space="preserve">   Les Miserables    </w:t>
      </w:r>
      <w:r>
        <w:t xml:space="preserve">   Wicked    </w:t>
      </w:r>
      <w:r>
        <w:t xml:space="preserve">   Cats    </w:t>
      </w:r>
      <w:r>
        <w:t xml:space="preserve">   The Lion King    </w:t>
      </w:r>
      <w:r>
        <w:t xml:space="preserve">   Chicago    </w:t>
      </w:r>
      <w:r>
        <w:t xml:space="preserve">   The Phantom of the Opera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Wordsearch #1</dc:title>
  <dcterms:created xsi:type="dcterms:W3CDTF">2021-10-11T02:36:40Z</dcterms:created>
  <dcterms:modified xsi:type="dcterms:W3CDTF">2021-10-11T02:36:40Z</dcterms:modified>
</cp:coreProperties>
</file>