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Brocas Aphasia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anterior portion of brocas is associated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of the brain this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ischemic or hemorrhagic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magnetic response imaging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 from trauma, tumors, or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signals and facial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inability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after, along, from, near, upon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also be referred to as ___ aphasia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pathway of dense fibers connecting wernickes to brocas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output of the articulation of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behavioral or locomotor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move the arm and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that is short simple sentences made up of primarily content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Brocas Aphasia Crossword </dc:title>
  <dcterms:created xsi:type="dcterms:W3CDTF">2021-10-11T02:36:22Z</dcterms:created>
  <dcterms:modified xsi:type="dcterms:W3CDTF">2021-10-11T02:36:22Z</dcterms:modified>
</cp:coreProperties>
</file>