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Brodie O’s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Boy    </w:t>
      </w:r>
      <w:r>
        <w:t xml:space="preserve">   Brodie    </w:t>
      </w:r>
      <w:r>
        <w:t xml:space="preserve">   Cars    </w:t>
      </w:r>
      <w:r>
        <w:t xml:space="preserve">   Cat    </w:t>
      </w:r>
      <w:r>
        <w:t xml:space="preserve">   Darkly    </w:t>
      </w:r>
      <w:r>
        <w:t xml:space="preserve">   Earth    </w:t>
      </w:r>
      <w:r>
        <w:t xml:space="preserve">   Good dog    </w:t>
      </w:r>
      <w:r>
        <w:t xml:space="preserve">   Heaven    </w:t>
      </w:r>
      <w:r>
        <w:t xml:space="preserve">   Love    </w:t>
      </w:r>
      <w:r>
        <w:t xml:space="preserve">   Memory    </w:t>
      </w:r>
      <w:r>
        <w:t xml:space="preserve">   Monster    </w:t>
      </w:r>
      <w:r>
        <w:t xml:space="preserve">   Running    </w:t>
      </w:r>
      <w:r>
        <w:t xml:space="preserve">   Spirit    </w:t>
      </w:r>
      <w:r>
        <w:t xml:space="preserve">   Tails    </w:t>
      </w:r>
      <w:r>
        <w:t xml:space="preserve">   Tennis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Brodie O’s</dc:title>
  <dcterms:created xsi:type="dcterms:W3CDTF">2021-10-11T02:36:26Z</dcterms:created>
  <dcterms:modified xsi:type="dcterms:W3CDTF">2021-10-11T02:36:26Z</dcterms:modified>
</cp:coreProperties>
</file>