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broiler that sits on top of a worktable.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food is cooked in direct heat, like on a grill.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device uses gas or electricity to mimic the effects of charcoal on a grill.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Broiled food becomes ____ on top.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cuts that can be broiled can also be ___ if they are 1 inch thick or 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radiant broiler to broil large amounts of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rapid cooking method that uses high heat from a source located above the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radiant broiler usually attached to the back of a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browning of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Pineapples, grapefruits, bananas, and ___ are good fruits to be broiled.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Eggplant, ___, onions, and tomatoes are good vegetables to be broiled.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the item over halfway through the cooking process to achieve even cooking on both sides.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Broiling</dc:title>
  <dcterms:created xsi:type="dcterms:W3CDTF">2021-10-11T02:35:51Z</dcterms:created>
  <dcterms:modified xsi:type="dcterms:W3CDTF">2021-10-11T02:35:51Z</dcterms:modified>
</cp:coreProperties>
</file>