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humble    </w:t>
      </w:r>
      <w:r>
        <w:t xml:space="preserve">   unstable    </w:t>
      </w:r>
      <w:r>
        <w:t xml:space="preserve">   receive    </w:t>
      </w:r>
      <w:r>
        <w:t xml:space="preserve">   wind    </w:t>
      </w:r>
      <w:r>
        <w:t xml:space="preserve">   ask    </w:t>
      </w:r>
      <w:r>
        <w:t xml:space="preserve">   fault    </w:t>
      </w:r>
      <w:r>
        <w:t xml:space="preserve">   love    </w:t>
      </w:r>
      <w:r>
        <w:t xml:space="preserve">   evil    </w:t>
      </w:r>
      <w:r>
        <w:t xml:space="preserve">   tempting    </w:t>
      </w:r>
      <w:r>
        <w:t xml:space="preserve">   LORD    </w:t>
      </w:r>
      <w:r>
        <w:t xml:space="preserve">   believers    </w:t>
      </w:r>
      <w:r>
        <w:t xml:space="preserve">   mind    </w:t>
      </w:r>
      <w:r>
        <w:t xml:space="preserve">   doubleminded    </w:t>
      </w:r>
      <w:r>
        <w:t xml:space="preserve">   tossed    </w:t>
      </w:r>
      <w:r>
        <w:t xml:space="preserve">   wisdom    </w:t>
      </w:r>
      <w:r>
        <w:t xml:space="preserve">   perseverance    </w:t>
      </w:r>
      <w:r>
        <w:t xml:space="preserve">   trials    </w:t>
      </w:r>
      <w:r>
        <w:t xml:space="preserve">   purejoy    </w:t>
      </w:r>
      <w:r>
        <w:t xml:space="preserve">   scattered    </w:t>
      </w:r>
      <w:r>
        <w:t xml:space="preserve">   twelve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Broken</dc:title>
  <dcterms:created xsi:type="dcterms:W3CDTF">2021-10-11T02:36:19Z</dcterms:created>
  <dcterms:modified xsi:type="dcterms:W3CDTF">2021-10-11T02:36:19Z</dcterms:modified>
</cp:coreProperties>
</file>