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Broken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bone breaks and the ends are then jammed together, perhaps in a fall, the fracture is said to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sports fracture, it is caused by a twisting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unhealthy, pale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diagnostic equipment used to analyze broken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 straight across the bone is called a _____ fracture.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fracture where the broken bone is sticking out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fracture where the bones are no longer in alignment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fracture characterisized by multiple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may ask your patient to move his fingers when testing for ____ function.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diagonal break of the bone is called an ______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notice a patient's hand is cold to the touch below the area of a broken ulna.  This patient is showing signs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Always check the _____ before and after splinting a fracture.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remove _______ before splinting a fracture.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bones found in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branch of medicine that specializes in deformities of bones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fracture where the bones remain properly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fracture commonly found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bone breaks and the ends are then jammed together, perhaps in a fall, the fracture is said to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fracture where the skin is intact (not broken)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squeeze a patient's finger to check for ______ function.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symptoms of ______ Syndrome can be described using the "5 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Swelling due to excess fluid retention may lead to neurovascular compromise.  Another name for this type of swelling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common single bone broken in the body is the ______.  It is also sometimes called the collar bone.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longest bone in the body is the _____.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Broken Bones</dc:title>
  <dcterms:created xsi:type="dcterms:W3CDTF">2021-10-11T02:36:01Z</dcterms:created>
  <dcterms:modified xsi:type="dcterms:W3CDTF">2021-10-11T02:36:01Z</dcterms:modified>
</cp:coreProperties>
</file>