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Broken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prince    </w:t>
      </w:r>
      <w:r>
        <w:t xml:space="preserve">   butch    </w:t>
      </w:r>
      <w:r>
        <w:t xml:space="preserve">   bicycle    </w:t>
      </w:r>
      <w:r>
        <w:t xml:space="preserve">   crooked teeth    </w:t>
      </w:r>
      <w:r>
        <w:t xml:space="preserve">   chihuahua    </w:t>
      </w:r>
      <w:r>
        <w:t xml:space="preserve">   sullen    </w:t>
      </w:r>
      <w:r>
        <w:t xml:space="preserve">   emerged    </w:t>
      </w:r>
      <w:r>
        <w:t xml:space="preserve">   retrieved    </w:t>
      </w:r>
      <w:r>
        <w:t xml:space="preserve">   chicanas    </w:t>
      </w:r>
      <w:r>
        <w:t xml:space="preserve">   que paso    </w:t>
      </w:r>
      <w:r>
        <w:t xml:space="preserve">   abuelitas    </w:t>
      </w:r>
      <w:r>
        <w:t xml:space="preserve">   Impulse    </w:t>
      </w:r>
      <w:r>
        <w:t xml:space="preserve">   Chale    </w:t>
      </w:r>
      <w:r>
        <w:t xml:space="preserve">   Frostie    </w:t>
      </w:r>
      <w:r>
        <w:t xml:space="preserve">   Sandra    </w:t>
      </w:r>
      <w:r>
        <w:t xml:space="preserve">   Ernie    </w:t>
      </w:r>
      <w:r>
        <w:t xml:space="preserve">   Alfonso    </w:t>
      </w:r>
      <w:r>
        <w:t xml:space="preserve">   Apparent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Broken Chain</dc:title>
  <dcterms:created xsi:type="dcterms:W3CDTF">2021-10-11T02:35:25Z</dcterms:created>
  <dcterms:modified xsi:type="dcterms:W3CDTF">2021-10-11T02:35:25Z</dcterms:modified>
</cp:coreProperties>
</file>