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Broken Circle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assimilate    </w:t>
      </w:r>
      <w:r>
        <w:t xml:space="preserve">   brokecircle    </w:t>
      </w:r>
      <w:r>
        <w:t xml:space="preserve">   churches    </w:t>
      </w:r>
      <w:r>
        <w:t xml:space="preserve">   colonization    </w:t>
      </w:r>
      <w:r>
        <w:t xml:space="preserve">   death    </w:t>
      </w:r>
      <w:r>
        <w:t xml:space="preserve">   family    </w:t>
      </w:r>
      <w:r>
        <w:t xml:space="preserve">   fortalexander    </w:t>
      </w:r>
      <w:r>
        <w:t xml:space="preserve">   loss    </w:t>
      </w:r>
      <w:r>
        <w:t xml:space="preserve">   nuns    </w:t>
      </w:r>
      <w:r>
        <w:t xml:space="preserve">   pain    </w:t>
      </w:r>
      <w:r>
        <w:t xml:space="preserve">   philip    </w:t>
      </w:r>
      <w:r>
        <w:t xml:space="preserve">   prejudice    </w:t>
      </w:r>
      <w:r>
        <w:t xml:space="preserve">   priests    </w:t>
      </w:r>
      <w:r>
        <w:t xml:space="preserve">   rape    </w:t>
      </w:r>
      <w:r>
        <w:t xml:space="preserve">   savage    </w:t>
      </w:r>
      <w:r>
        <w:t xml:space="preserve">   schall    </w:t>
      </w:r>
      <w:r>
        <w:t xml:space="preserve">   sexualabuse    </w:t>
      </w:r>
      <w:r>
        <w:t xml:space="preserve">   starvation    </w:t>
      </w:r>
      <w:r>
        <w:t xml:space="preserve">   stolen    </w:t>
      </w:r>
      <w:r>
        <w:t xml:space="preserve">   suffer    </w:t>
      </w:r>
      <w:r>
        <w:t xml:space="preserve">   taken    </w:t>
      </w:r>
      <w:r>
        <w:t xml:space="preserve">   ted    </w:t>
      </w:r>
      <w:r>
        <w:t xml:space="preserve">   theodorefontaine    </w:t>
      </w:r>
      <w:r>
        <w:t xml:space="preserve">   therese    </w:t>
      </w:r>
      <w:r>
        <w:t xml:space="preserve">   tradition    </w:t>
      </w:r>
      <w:r>
        <w:t xml:space="preserve">   tuberculosis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Broken Circle </dc:title>
  <dcterms:created xsi:type="dcterms:W3CDTF">2021-10-11T02:35:56Z</dcterms:created>
  <dcterms:modified xsi:type="dcterms:W3CDTF">2021-10-11T02:35:56Z</dcterms:modified>
</cp:coreProperties>
</file>