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Broken Down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to 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electrochemical cells that transform chemical energy into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consists of the frame, engine and drivetrain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device that eliminates contaminants from the air supply fed to the air injection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disk or cylindrical part tightly fitting and moving within a cylinder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top portion of the front part of an automobile body forward of the two front doors to which are attached the windshield and instrument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operates the valves of an internal-combustion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mechanism for venting exhaust gases from an internal combustion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stamped steel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self-adjusting device used for maintaining proper tension on the drive belt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lamp attached to the front of a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front fascia of a motor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wheel 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cooling and dehumidification of a vehicles cabin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a carbureted engine, the assembly of parts that controls a valve that limits incoming cold air until the engine reaches operating temperature and is able to more efficiently vaporize 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creates power by using gasoline for combustion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 of the steering mechanism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increases the cooling capacity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Electrical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enclosed rotating shaft used in spark-ignition internal combustion engines that have mechanically-timed ignition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mechanical device that inhibits motion by absorbing energy from a moving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 a device used to rotate (crank) an internal-combustion engine so as to initiate the engine's operation under its own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heavy-duty plastic liner or spray-on coating that protects the inner painted surface of a pickup truck's cargo box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Broken Down </dc:title>
  <dcterms:created xsi:type="dcterms:W3CDTF">2021-10-11T02:36:09Z</dcterms:created>
  <dcterms:modified xsi:type="dcterms:W3CDTF">2021-10-11T02:36:09Z</dcterms:modified>
</cp:coreProperties>
</file>