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Brommer en 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Brommer het 'n ........ geword.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Watter kleur het Brommer geword toe hy luier geword 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was Brommer en By van mekaar?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Brommer het daarvan gehou om te....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Soos wie wou Brommer graag wees?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Brommers moet teverede wees om die .......... bord uit te lek?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vlieg zoem-zoem maar Brommer vlieg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Vir wie maak bye kos?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Aan wat het Brommer so gulsig geeet?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Van watter kos lewe vlieg af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Brommer en By</dc:title>
  <dcterms:created xsi:type="dcterms:W3CDTF">2021-10-11T02:36:52Z</dcterms:created>
  <dcterms:modified xsi:type="dcterms:W3CDTF">2021-10-11T02:36:52Z</dcterms:modified>
</cp:coreProperties>
</file>