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Brommer en 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eintlike broer van 'n Brommer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klank van 'n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op leef Brommers?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klank van 'n Brommer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insek het geel en swart strepe?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kleur van 'n Brommer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Waarmee steek 'n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 kry Bye hulle kos vandaan?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insek is meestal groen?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vloeistof wat Bye uit Blomme suig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Brommer en By</dc:title>
  <dcterms:created xsi:type="dcterms:W3CDTF">2021-10-11T02:36:58Z</dcterms:created>
  <dcterms:modified xsi:type="dcterms:W3CDTF">2021-10-11T02:36:58Z</dcterms:modified>
</cp:coreProperties>
</file>