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Brommer en 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voorgereg, hoofgereg en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seisoen is dit wanneer ons sê die wêreld is bruin en kaal.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iemand bang is om iets te doen is hy_________________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Zoem-zoem is 'n voorbeeld van: alleterasie/asonansie/klanknabootsing/spelling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Iemand wat bang is vir niks nie is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Ons sê iemand is vol _________________ as hulle nie iets wil doen nie.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intensiewe vorm vir dik: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Sinomiem vir kwaad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iemand vinnig en lelik eet noem ons dit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iemand nie lui is nie en hard werk noem ons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 hoeveel verskillende karakters lees ons in 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'n sinoniem vir vroeg oggend.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Antoniem vir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lewe van ander se oorskiet.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Iemand wat studeer het om kos te maak noem ons 'n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Brommer en by is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Brommer en by </dc:title>
  <dcterms:created xsi:type="dcterms:W3CDTF">2021-10-11T02:36:56Z</dcterms:created>
  <dcterms:modified xsi:type="dcterms:W3CDTF">2021-10-11T02:36:56Z</dcterms:modified>
</cp:coreProperties>
</file>