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what food is eaten through and possibility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Muscular partition beneath the lungs located in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air sacs in lungs for rapid gaseous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oxygenated blood from the lungs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Extends from larynx to bronchial tubes and conveys air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nostrils for breathing and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Forms air passage to lungs and has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Composed of the true vocal cords and vestibule folds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damaged to much extent by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the alveoli and the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flap of cartilage at the root of the tongue and covers the windpipe for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 the bronchioles to the alveolar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maintain equal air pressure throughout the lung and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blood to the lungs for oxygenation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air-filed space behind the nose in the middle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 a network between arterioles and venules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Cavity behind the nose and mouth that connects to the esophagus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Bronchi</dc:title>
  <dcterms:created xsi:type="dcterms:W3CDTF">2021-10-11T02:36:18Z</dcterms:created>
  <dcterms:modified xsi:type="dcterms:W3CDTF">2021-10-11T02:36:18Z</dcterms:modified>
</cp:coreProperties>
</file>