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Bronchiectasis</w:t>
      </w:r>
    </w:p>
    <w:p>
      <w:pPr>
        <w:pStyle w:val="Questions"/>
      </w:pPr>
      <w:r>
        <w:t xml:space="preserve">1. OCSTTBNAIII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NLONROOPMARBHUYC NYEIEGH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SYTCIC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CEASIORV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NRILDCIYALC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PHITYMESSO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NIRCOCH OIILNDTA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PUTSMU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CIFINEONT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LAHOBCIRN LWAL RCTNOEDIUST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Bronchiectasis</dc:title>
  <dcterms:created xsi:type="dcterms:W3CDTF">2021-10-11T02:35:55Z</dcterms:created>
  <dcterms:modified xsi:type="dcterms:W3CDTF">2021-10-11T02:35:55Z</dcterms:modified>
</cp:coreProperties>
</file>