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Bronx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Anthony    </w:t>
      </w:r>
      <w:r>
        <w:t xml:space="preserve">   Baseball    </w:t>
      </w:r>
      <w:r>
        <w:t xml:space="preserve">   Bat    </w:t>
      </w:r>
      <w:r>
        <w:t xml:space="preserve">   Bronx    </w:t>
      </w:r>
      <w:r>
        <w:t xml:space="preserve">   Carlos Arroyo    </w:t>
      </w:r>
      <w:r>
        <w:t xml:space="preserve">   Clippers    </w:t>
      </w:r>
      <w:r>
        <w:t xml:space="preserve">   Cuban    </w:t>
      </w:r>
      <w:r>
        <w:t xml:space="preserve">   El Grande    </w:t>
      </w:r>
      <w:r>
        <w:t xml:space="preserve">   Ellie    </w:t>
      </w:r>
      <w:r>
        <w:t xml:space="preserve">   Justin the Jerk    </w:t>
      </w:r>
      <w:r>
        <w:t xml:space="preserve">   Manny    </w:t>
      </w:r>
      <w:r>
        <w:t xml:space="preserve">   Michael Arroyo    </w:t>
      </w:r>
      <w:r>
        <w:t xml:space="preserve">   Mr. Gibbs    </w:t>
      </w:r>
      <w:r>
        <w:t xml:space="preserve">   Mr.Minaya    </w:t>
      </w:r>
      <w:r>
        <w:t xml:space="preserve">   Mrs.Cora    </w:t>
      </w:r>
      <w:r>
        <w:t xml:space="preserve">   Papi    </w:t>
      </w:r>
      <w:r>
        <w:t xml:space="preserve">   Stan Sports World    </w:t>
      </w:r>
      <w:r>
        <w:t xml:space="preserve">   Uncle Timo    </w:t>
      </w:r>
      <w:r>
        <w:t xml:space="preserve">   Yankee's Stadium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Bronx</dc:title>
  <dcterms:created xsi:type="dcterms:W3CDTF">2021-10-11T02:36:36Z</dcterms:created>
  <dcterms:modified xsi:type="dcterms:W3CDTF">2021-10-11T02:36:36Z</dcterms:modified>
</cp:coreProperties>
</file>