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Bronx Masquerade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 from doing something . To restrain.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occuring among babies or very young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wish for something in a jealous way of another person's belongings.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Loose-jointed.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thing that is excluded from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acts of working torward a goal to have something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favoring one side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Struggles between people or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 (something) up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able to tolerate matters, issues, or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more serious by attendant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Fighting with the fists.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Seperate or cause to seperate into curds or lumps.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judgement formed before considering the facts.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enough or adequate.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an effort; to 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favor torward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exact terms; without vagueness.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depriving someone of membership 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existing; not real or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Existing or occuring at or on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belonging in a group based on common traits and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or lay one thing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or situation of being alone.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Bronx Masquerade</dc:title>
  <dcterms:created xsi:type="dcterms:W3CDTF">2021-10-11T02:35:25Z</dcterms:created>
  <dcterms:modified xsi:type="dcterms:W3CDTF">2021-10-11T02:35:25Z</dcterms:modified>
</cp:coreProperties>
</file>