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Bronx Masquerade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angry; to bother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favor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struggles between people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working toward a goal to have something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up or build something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 from doing something;to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that is different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tolerate matters, issues,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concerned only with what is obvious or apparent;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or situation in which you are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place something over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judgement formed before considering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characterized by ease in bending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absense of existance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 and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thicken and separate into liquids and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or provide as much as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forcing someone to leave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wish for something in a jealous way of another person's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belonging in a group based on common traits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 with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favoring one side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an effort;to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accurate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 Masquerade </dc:title>
  <dcterms:created xsi:type="dcterms:W3CDTF">2021-10-11T02:35:28Z</dcterms:created>
  <dcterms:modified xsi:type="dcterms:W3CDTF">2021-10-11T02:35:28Z</dcterms:modified>
</cp:coreProperties>
</file>