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Bronx Masquerade: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is visually descriptive or figurative language, especially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style of poem Raul Ramirez used to create 'Zorro.'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the first poem in Mr. Ward's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literary movement do the students discuss in class and in their poems?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students speak in the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____ is an open form of poetry. It does not use consistent meter patterns, rhyme, or any other musical pattern.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 ____ is the pattern of rhymes at the end of each line of a poem or song.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particular form of a language that is peculiar to a specific region or social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genre is the Bronx Masquerade?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message does the book finish with to Mai Tren?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most positive result in the class from open mike? (other than getting students to write poems)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is a unit of rhythm in poetry, the pattern of the beats.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Bronx Masquerade: Crossword</dc:title>
  <dcterms:created xsi:type="dcterms:W3CDTF">2021-10-11T02:36:08Z</dcterms:created>
  <dcterms:modified xsi:type="dcterms:W3CDTF">2021-10-11T02:36:08Z</dcterms:modified>
</cp:coreProperties>
</file>