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Bronx Masquerade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Lupe    </w:t>
      </w:r>
      <w:r>
        <w:t xml:space="preserve">   porsha    </w:t>
      </w:r>
      <w:r>
        <w:t xml:space="preserve">   pedro pietri    </w:t>
      </w:r>
      <w:r>
        <w:t xml:space="preserve">   Mr. ward    </w:t>
      </w:r>
      <w:r>
        <w:t xml:space="preserve">   langston hughes    </w:t>
      </w:r>
      <w:r>
        <w:t xml:space="preserve">   Harlem Renaissance    </w:t>
      </w:r>
      <w:r>
        <w:t xml:space="preserve">   Janelle    </w:t>
      </w:r>
      <w:r>
        <w:t xml:space="preserve">   Tyrone    </w:t>
      </w:r>
      <w:r>
        <w:t xml:space="preserve">   analysis    </w:t>
      </w:r>
      <w:r>
        <w:t xml:space="preserve">   onomatopoeia    </w:t>
      </w:r>
      <w:r>
        <w:t xml:space="preserve">   allusion    </w:t>
      </w:r>
      <w:r>
        <w:t xml:space="preserve">   theme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Bronx Masquerade</dc:title>
  <dcterms:created xsi:type="dcterms:W3CDTF">2021-10-11T02:36:29Z</dcterms:created>
  <dcterms:modified xsi:type="dcterms:W3CDTF">2021-10-11T02:36:29Z</dcterms:modified>
</cp:coreProperties>
</file>