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Bronx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home run    </w:t>
      </w:r>
      <w:r>
        <w:t xml:space="preserve">   Bronx    </w:t>
      </w:r>
      <w:r>
        <w:t xml:space="preserve">   Mr.Minaya    </w:t>
      </w:r>
      <w:r>
        <w:t xml:space="preserve">   Ellie    </w:t>
      </w:r>
      <w:r>
        <w:t xml:space="preserve">   Uncle Timo    </w:t>
      </w:r>
      <w:r>
        <w:t xml:space="preserve">   Mrs.Cora    </w:t>
      </w:r>
      <w:r>
        <w:t xml:space="preserve">   Cuba    </w:t>
      </w:r>
      <w:r>
        <w:t xml:space="preserve">   Baseball cap    </w:t>
      </w:r>
      <w:r>
        <w:t xml:space="preserve">   papi    </w:t>
      </w:r>
      <w:r>
        <w:t xml:space="preserve">   Cippers    </w:t>
      </w:r>
      <w:r>
        <w:t xml:space="preserve">   bat    </w:t>
      </w:r>
      <w:r>
        <w:t xml:space="preserve">   Baseball    </w:t>
      </w:r>
      <w:r>
        <w:t xml:space="preserve">   Mr.Gibbs    </w:t>
      </w:r>
      <w:r>
        <w:t xml:space="preserve">   Carlos Arroyo    </w:t>
      </w:r>
      <w:r>
        <w:t xml:space="preserve">   Michael Arroyo    </w:t>
      </w:r>
      <w:r>
        <w:t xml:space="preserve">   EL Grande    </w:t>
      </w:r>
      <w:r>
        <w:t xml:space="preserve">   Yankee stadium    </w:t>
      </w:r>
      <w:r>
        <w:t xml:space="preserve">   Heat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Bronx Search</dc:title>
  <dcterms:created xsi:type="dcterms:W3CDTF">2021-10-11T02:36:39Z</dcterms:created>
  <dcterms:modified xsi:type="dcterms:W3CDTF">2021-10-11T02:36:39Z</dcterms:modified>
</cp:coreProperties>
</file>