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Bronze/SRC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"________" rip is created by permanent features of the beach like rocks or headlands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must assist to lift a fully laden IRB?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leading a patrol team, delegating tasks and coordinating emergencies?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the body responsible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dangerous type of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State body in charge of Surf Life Saving and Water Safety that we report to?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wave is nicknamed a "dumper" or "barrel" and can often lead to spinal injury?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owe a patient once we have started treatment?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three blasts of a whistle or siren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first acronym for a secondary survey?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should conclude a radio message, where the operator expects a reply?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cut is deep and often caused by a sharp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patrolling includes mobility of a group of patrollers, investigating areas outside of our primary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 treatment in Victoria for Blue Bottle stings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Bronze/SRC</dc:title>
  <dcterms:created xsi:type="dcterms:W3CDTF">2021-10-11T02:36:53Z</dcterms:created>
  <dcterms:modified xsi:type="dcterms:W3CDTF">2021-10-11T02:36:53Z</dcterms:modified>
</cp:coreProperties>
</file>