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Bronze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History    </w:t>
      </w:r>
      <w:r>
        <w:t xml:space="preserve">   Sword    </w:t>
      </w:r>
      <w:r>
        <w:t xml:space="preserve">   Archer    </w:t>
      </w:r>
      <w:r>
        <w:t xml:space="preserve">   Pottery    </w:t>
      </w:r>
      <w:r>
        <w:t xml:space="preserve">   Tools    </w:t>
      </w:r>
      <w:r>
        <w:t xml:space="preserve">   Weapons    </w:t>
      </w:r>
      <w:r>
        <w:t xml:space="preserve">   Roundhouse    </w:t>
      </w:r>
      <w:r>
        <w:t xml:space="preserve">   Stonehenge    </w:t>
      </w:r>
      <w:r>
        <w:t xml:space="preserve">   Tin    </w:t>
      </w:r>
      <w:r>
        <w:t xml:space="preserve">   Copper    </w:t>
      </w:r>
      <w:r>
        <w:t xml:space="preserve">   Age    </w:t>
      </w:r>
      <w:r>
        <w:t xml:space="preserve">   Bronze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Age</dc:title>
  <dcterms:created xsi:type="dcterms:W3CDTF">2021-10-11T02:35:53Z</dcterms:created>
  <dcterms:modified xsi:type="dcterms:W3CDTF">2021-10-11T02:35:53Z</dcterms:modified>
</cp:coreProperties>
</file>