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Age Grave a Unique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slaughtering and preparing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backward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in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shoots with a bow and 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valuable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made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massive;huge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guessed;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bodies of dead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Age Grave a Unique Find</dc:title>
  <dcterms:created xsi:type="dcterms:W3CDTF">2021-10-11T02:36:27Z</dcterms:created>
  <dcterms:modified xsi:type="dcterms:W3CDTF">2021-10-11T02:36:27Z</dcterms:modified>
</cp:coreProperties>
</file>