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Age Plague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Viruses    </w:t>
      </w:r>
      <w:r>
        <w:t xml:space="preserve">   Protist    </w:t>
      </w:r>
      <w:r>
        <w:t xml:space="preserve">   Plague    </w:t>
      </w:r>
      <w:r>
        <w:t xml:space="preserve">   Pennicillin    </w:t>
      </w:r>
      <w:r>
        <w:t xml:space="preserve">   Millions    </w:t>
      </w:r>
      <w:r>
        <w:t xml:space="preserve">   Death    </w:t>
      </w:r>
      <w:r>
        <w:t xml:space="preserve">   Deadly    </w:t>
      </w:r>
      <w:r>
        <w:t xml:space="preserve">   Cured    </w:t>
      </w:r>
      <w:r>
        <w:t xml:space="preserve">   Bronze    </w:t>
      </w:r>
      <w:r>
        <w:t xml:space="preserve">   Bacteria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Age Plague Search</dc:title>
  <dcterms:created xsi:type="dcterms:W3CDTF">2021-10-11T02:35:57Z</dcterms:created>
  <dcterms:modified xsi:type="dcterms:W3CDTF">2021-10-11T02:35:57Z</dcterms:modified>
</cp:coreProperties>
</file>