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Bronze Age Trade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Ruins    </w:t>
      </w:r>
      <w:r>
        <w:t xml:space="preserve">   Archeology    </w:t>
      </w:r>
      <w:r>
        <w:t xml:space="preserve">   Battle of Kadesh    </w:t>
      </w:r>
      <w:r>
        <w:t xml:space="preserve">   Ramesses the Great    </w:t>
      </w:r>
      <w:r>
        <w:t xml:space="preserve">   Mangareva    </w:t>
      </w:r>
      <w:r>
        <w:t xml:space="preserve">   Henderson    </w:t>
      </w:r>
      <w:r>
        <w:t xml:space="preserve">   Pitcairn    </w:t>
      </w:r>
      <w:r>
        <w:t xml:space="preserve">   Sea Peoples    </w:t>
      </w:r>
      <w:r>
        <w:t xml:space="preserve">   Mycenaeans    </w:t>
      </w:r>
      <w:r>
        <w:t xml:space="preserve">   Tutankhamun    </w:t>
      </w:r>
      <w:r>
        <w:t xml:space="preserve">   Akhenaten    </w:t>
      </w:r>
      <w:r>
        <w:t xml:space="preserve">   Hatshepsut    </w:t>
      </w:r>
      <w:r>
        <w:t xml:space="preserve">   Bronze Age Collapse    </w:t>
      </w:r>
      <w:r>
        <w:t xml:space="preserve">   Hittites    </w:t>
      </w:r>
      <w:r>
        <w:t xml:space="preserve">   Egypt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Bronze Age Trade</dc:title>
  <dcterms:created xsi:type="dcterms:W3CDTF">2021-10-11T02:36:22Z</dcterms:created>
  <dcterms:modified xsi:type="dcterms:W3CDTF">2021-10-11T02:36:22Z</dcterms:modified>
</cp:coreProperties>
</file>