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Bronze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Become aware or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 and heavily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draw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spelling of draft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kitchen in a ship or aircraft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talk in a mocking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band, chain, or shackle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 to grow or increase rapidly;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Gloomy and drab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Minor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from a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noisy disturbance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Bronze Bow</dc:title>
  <dcterms:created xsi:type="dcterms:W3CDTF">2021-10-11T02:35:42Z</dcterms:created>
  <dcterms:modified xsi:type="dcterms:W3CDTF">2021-10-11T02:35:42Z</dcterms:modified>
</cp:coreProperties>
</file>