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Bronze Bow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Files records histories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 used as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Band of soldiers companions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Horrified appalled dismayed alarmed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Rotten rank stale pungent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Unbelievers atheists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Spoke irreverently of God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Fanatic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with no money, debtor, beggar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Smother strangle stifle choke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Confused, bewildered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Savior Lord divinity anointed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Fetters, shacles, handcuffs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weeks,14 days and nights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Bronze Bow </dc:title>
  <dcterms:created xsi:type="dcterms:W3CDTF">2021-10-11T02:36:11Z</dcterms:created>
  <dcterms:modified xsi:type="dcterms:W3CDTF">2021-10-11T02:36:11Z</dcterms:modified>
</cp:coreProperties>
</file>