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Bronze Bow Chapter 16-18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order for purchasing a large amount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representatives sent to a foreign country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colored with blotches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attended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unable to believe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retaliation in return for damage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conducts suprise raids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tightly joined group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protective glove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Bronze Bow Chapter 16-18 Vocab</dc:title>
  <dcterms:created xsi:type="dcterms:W3CDTF">2021-10-11T02:35:49Z</dcterms:created>
  <dcterms:modified xsi:type="dcterms:W3CDTF">2021-10-11T02:35:49Z</dcterms:modified>
</cp:coreProperties>
</file>