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Bronze Bow Chapter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 to grow or increase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large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Furious and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conscious or aware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meaning of draft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band or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tempt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Gloomy and drab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Low, flat ships with one or more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of little value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to change course or turn from one direction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 and disturbing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Bow Chapter 2 Crossword Puzzle</dc:title>
  <dcterms:created xsi:type="dcterms:W3CDTF">2021-10-11T02:37:00Z</dcterms:created>
  <dcterms:modified xsi:type="dcterms:W3CDTF">2021-10-11T02:37:00Z</dcterms:modified>
</cp:coreProperties>
</file>