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Bronze Bow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send forth new growth (as buds or branches) :  sprout :  bloom :  to grow and expand rapidly : 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boats used to transport slaves over the 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 between Daniel &amp; Joel was about whether or not Joel would go to a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a person (or their attention) to be intentionally distracted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Samson was a large, strong, and  _________________ 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hands and ankles of slaves were often shackled with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Daniel ______________________ who the kids were, he came out from hiding.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Daniel was __________________ after what the Romans did to his family!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Rosh was a _____________________ man, and he desired to be treated with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Luke 5:9 says Simon Peter was astonished at the _____________________ of fish they caught.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tempt someone to do something or to go somewhere, especially by offering some form of reward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 Crossword Puzzle</dc:title>
  <dcterms:created xsi:type="dcterms:W3CDTF">2021-10-11T02:35:38Z</dcterms:created>
  <dcterms:modified xsi:type="dcterms:W3CDTF">2021-10-11T02:35:38Z</dcterms:modified>
</cp:coreProperties>
</file>