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Bronze 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disturbing fight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of attracting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seagoing vessel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dull color or aspect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turn aside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in size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shackle for the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enraged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matter of trivial importance or significance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become aware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grow or develop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game of checkers</w:t>
            </w:r>
          </w:p>
        </w:tc>
      </w:tr>
    </w:tbl>
    <w:p>
      <w:pPr>
        <w:pStyle w:val="WordBankSmall"/>
      </w:pPr>
      <w:r>
        <w:t xml:space="preserve">   Burgeoning    </w:t>
      </w:r>
      <w:r>
        <w:t xml:space="preserve">   Fracas    </w:t>
      </w:r>
      <w:r>
        <w:t xml:space="preserve">   galleys    </w:t>
      </w:r>
      <w:r>
        <w:t xml:space="preserve">   lured    </w:t>
      </w:r>
      <w:r>
        <w:t xml:space="preserve">   livid    </w:t>
      </w:r>
      <w:r>
        <w:t xml:space="preserve">   trifle    </w:t>
      </w:r>
      <w:r>
        <w:t xml:space="preserve">   diverted    </w:t>
      </w:r>
      <w:r>
        <w:t xml:space="preserve">   perceive    </w:t>
      </w:r>
      <w:r>
        <w:t xml:space="preserve">   burly    </w:t>
      </w:r>
      <w:r>
        <w:t xml:space="preserve">   draught    </w:t>
      </w:r>
      <w:r>
        <w:t xml:space="preserve">   dingy    </w:t>
      </w:r>
      <w:r>
        <w:t xml:space="preserve">   manacles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Bronze Bow</dc:title>
  <dcterms:created xsi:type="dcterms:W3CDTF">2021-10-11T02:36:34Z</dcterms:created>
  <dcterms:modified xsi:type="dcterms:W3CDTF">2021-10-11T02:36:34Z</dcterms:modified>
</cp:coreProperties>
</file>