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Bronze Cowboys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stagecoach    </w:t>
      </w:r>
      <w:r>
        <w:t xml:space="preserve">   campfire    </w:t>
      </w:r>
      <w:r>
        <w:t xml:space="preserve">   wolves    </w:t>
      </w:r>
      <w:r>
        <w:t xml:space="preserve">   cowhand    </w:t>
      </w:r>
      <w:r>
        <w:t xml:space="preserve">   NatLove    </w:t>
      </w:r>
      <w:r>
        <w:t xml:space="preserve">   deserts    </w:t>
      </w:r>
      <w:r>
        <w:t xml:space="preserve">   drives    </w:t>
      </w:r>
      <w:r>
        <w:t xml:space="preserve">   cattle    </w:t>
      </w:r>
      <w:r>
        <w:t xml:space="preserve">   cowboys    </w:t>
      </w:r>
      <w:r>
        <w:t xml:space="preserve">   plains    </w:t>
      </w:r>
      <w:r>
        <w:t xml:space="preserve">   mountains    </w:t>
      </w:r>
      <w:r>
        <w:t xml:space="preserve">   PonyExpress    </w:t>
      </w:r>
      <w:r>
        <w:t xml:space="preserve">   riders    </w:t>
      </w:r>
      <w:r>
        <w:t xml:space="preserve">   West    </w:t>
      </w:r>
      <w:r>
        <w:t xml:space="preserve">   bison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Bronze Cowboys</dc:title>
  <dcterms:created xsi:type="dcterms:W3CDTF">2021-10-11T02:35:23Z</dcterms:created>
  <dcterms:modified xsi:type="dcterms:W3CDTF">2021-10-11T02:35:23Z</dcterms:modified>
</cp:coreProperties>
</file>