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Bronze and Iron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settlement    </w:t>
      </w:r>
      <w:r>
        <w:t xml:space="preserve">   burial    </w:t>
      </w:r>
      <w:r>
        <w:t xml:space="preserve">   era    </w:t>
      </w:r>
      <w:r>
        <w:t xml:space="preserve">   cromlech    </w:t>
      </w:r>
      <w:r>
        <w:t xml:space="preserve">   age    </w:t>
      </w:r>
      <w:r>
        <w:t xml:space="preserve">   archeology    </w:t>
      </w:r>
      <w:r>
        <w:t xml:space="preserve">   bronze    </w:t>
      </w:r>
      <w:r>
        <w:t xml:space="preserve">   ceremony    </w:t>
      </w:r>
      <w:r>
        <w:t xml:space="preserve">   druid    </w:t>
      </w:r>
      <w:r>
        <w:t xml:space="preserve">   eight    </w:t>
      </w:r>
      <w:r>
        <w:t xml:space="preserve">   hundred    </w:t>
      </w:r>
      <w:r>
        <w:t xml:space="preserve">   iron    </w:t>
      </w:r>
      <w:r>
        <w:t xml:space="preserve">   lindow man    </w:t>
      </w:r>
      <w:r>
        <w:t xml:space="preserve">   site    </w:t>
      </w:r>
      <w:r>
        <w:t xml:space="preserve">  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and Iron Age</dc:title>
  <dcterms:created xsi:type="dcterms:W3CDTF">2021-10-11T02:36:15Z</dcterms:created>
  <dcterms:modified xsi:type="dcterms:W3CDTF">2021-10-11T02:36:15Z</dcterms:modified>
</cp:coreProperties>
</file>