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daniels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the battle daniels band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Daniel’s friends follows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Daniel vow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Joel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do ros’s band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Daniels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solace rosh’s band steaks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setting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who does Daniel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Leah talented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Joel’s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sign Daniel’s band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Roman’s take captive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</dc:title>
  <dcterms:created xsi:type="dcterms:W3CDTF">2021-10-11T02:36:44Z</dcterms:created>
  <dcterms:modified xsi:type="dcterms:W3CDTF">2021-10-11T02:36:44Z</dcterms:modified>
</cp:coreProperties>
</file>